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DB736">
      <w:pPr>
        <w:spacing w:after="173"/>
        <w:jc w:val="center"/>
        <w:rPr>
          <w:rFonts w:hint="eastAsia" w:eastAsia="宋体"/>
          <w:lang w:val="en-US" w:eastAsia="zh-CN"/>
        </w:rPr>
      </w:pPr>
      <w:r>
        <w:rPr>
          <w:b/>
          <w:color w:val="000000"/>
        </w:rPr>
        <w:t>余杭区中小学临时聘用教师报名</w:t>
      </w:r>
      <w:r>
        <w:rPr>
          <w:rFonts w:hint="eastAsia"/>
          <w:b/>
          <w:color w:val="000000"/>
          <w:lang w:val="en-US" w:eastAsia="zh-CN"/>
        </w:rPr>
        <w:t>表</w:t>
      </w:r>
      <w:bookmarkStart w:id="0" w:name="_GoBack"/>
      <w:bookmarkEnd w:id="0"/>
    </w:p>
    <w:p w14:paraId="6C4EAADB">
      <w:pPr>
        <w:jc w:val="both"/>
      </w:pPr>
    </w:p>
    <w:tbl>
      <w:tblPr>
        <w:tblStyle w:val="32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354"/>
        <w:gridCol w:w="1368"/>
        <w:gridCol w:w="1339"/>
        <w:gridCol w:w="1325"/>
        <w:gridCol w:w="1339"/>
        <w:gridCol w:w="1325"/>
      </w:tblGrid>
      <w:tr w14:paraId="557AC3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526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39A67C">
            <w:pPr>
              <w:spacing w:before="0" w:after="0"/>
              <w:jc w:val="center"/>
            </w:pPr>
            <w:r>
              <w:rPr>
                <w:rFonts w:ascii="宋体" w:hAnsi="宋体" w:eastAsia="宋体"/>
                <w:sz w:val="20"/>
              </w:rPr>
              <w:t>报考学校</w:t>
            </w:r>
          </w:p>
        </w:tc>
        <w:tc>
          <w:tcPr>
            <w:tcW w:w="1354" w:type="dxa"/>
            <w:gridSpan w:val="2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7CE391">
            <w:pPr>
              <w:spacing w:before="0" w:after="0"/>
              <w:jc w:val="left"/>
            </w:pPr>
          </w:p>
        </w:tc>
        <w:tc>
          <w:tcPr>
            <w:tcW w:w="1339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81BE68">
            <w:pPr>
              <w:spacing w:before="0" w:after="0"/>
              <w:jc w:val="center"/>
            </w:pPr>
            <w:r>
              <w:rPr>
                <w:rFonts w:ascii="宋体" w:hAnsi="宋体" w:eastAsia="宋体"/>
                <w:sz w:val="20"/>
              </w:rPr>
              <w:t>报考岗位</w:t>
            </w:r>
          </w:p>
        </w:tc>
        <w:tc>
          <w:tcPr>
            <w:tcW w:w="1325" w:type="dxa"/>
            <w:gridSpan w:val="2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651E19">
            <w:pPr>
              <w:spacing w:before="0" w:after="0"/>
              <w:jc w:val="left"/>
            </w:pPr>
          </w:p>
        </w:tc>
        <w:tc>
          <w:tcPr>
            <w:tcW w:w="1325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82C7B1">
            <w:pPr>
              <w:spacing w:before="0" w:after="0"/>
              <w:jc w:val="center"/>
            </w:pPr>
            <w:r>
              <w:rPr>
                <w:rFonts w:ascii="宋体" w:hAnsi="宋体" w:eastAsia="宋体"/>
                <w:sz w:val="20"/>
              </w:rPr>
              <w:t>沾贴照片处</w:t>
            </w:r>
          </w:p>
        </w:tc>
      </w:tr>
      <w:tr w14:paraId="6B52DF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526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55D66">
            <w:pPr>
              <w:spacing w:before="0" w:after="0"/>
              <w:jc w:val="center"/>
            </w:pPr>
            <w:r>
              <w:rPr>
                <w:rFonts w:ascii="宋体" w:hAnsi="宋体" w:eastAsia="宋体"/>
                <w:sz w:val="20"/>
              </w:rPr>
              <w:t>姓名</w:t>
            </w:r>
          </w:p>
        </w:tc>
        <w:tc>
          <w:tcPr>
            <w:tcW w:w="1354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35D37">
            <w:pPr>
              <w:spacing w:before="0" w:after="0"/>
              <w:jc w:val="left"/>
            </w:pPr>
          </w:p>
        </w:tc>
        <w:tc>
          <w:tcPr>
            <w:tcW w:w="1368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A9A82">
            <w:pPr>
              <w:spacing w:before="0" w:after="0"/>
              <w:jc w:val="center"/>
            </w:pPr>
            <w:r>
              <w:rPr>
                <w:rFonts w:ascii="宋体" w:hAnsi="宋体" w:eastAsia="宋体"/>
                <w:sz w:val="20"/>
              </w:rPr>
              <w:t>身份证号</w:t>
            </w:r>
          </w:p>
        </w:tc>
        <w:tc>
          <w:tcPr>
            <w:tcW w:w="1339" w:type="dxa"/>
            <w:gridSpan w:val="3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69523">
            <w:pPr>
              <w:spacing w:before="0" w:after="0"/>
              <w:jc w:val="left"/>
            </w:pPr>
          </w:p>
        </w:tc>
        <w:tc>
          <w:tcPr>
            <w:tcW w:w="1325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A4D22">
            <w:pPr>
              <w:spacing w:before="0" w:after="0"/>
              <w:jc w:val="center"/>
            </w:pPr>
          </w:p>
        </w:tc>
      </w:tr>
      <w:tr w14:paraId="610927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526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D3A61">
            <w:pPr>
              <w:spacing w:before="0" w:after="0"/>
              <w:jc w:val="center"/>
            </w:pPr>
            <w:r>
              <w:rPr>
                <w:rFonts w:ascii="宋体" w:hAnsi="宋体" w:eastAsia="宋体"/>
                <w:sz w:val="20"/>
              </w:rPr>
              <w:t>性别</w:t>
            </w:r>
          </w:p>
        </w:tc>
        <w:tc>
          <w:tcPr>
            <w:tcW w:w="1354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B60DA">
            <w:pPr>
              <w:spacing w:before="0" w:after="0"/>
              <w:jc w:val="left"/>
            </w:pPr>
          </w:p>
        </w:tc>
        <w:tc>
          <w:tcPr>
            <w:tcW w:w="1368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B76A2">
            <w:pPr>
              <w:spacing w:before="0" w:after="0"/>
              <w:jc w:val="center"/>
            </w:pPr>
            <w:r>
              <w:rPr>
                <w:rFonts w:ascii="宋体" w:hAnsi="宋体" w:eastAsia="宋体"/>
                <w:sz w:val="20"/>
              </w:rPr>
              <w:t>民族</w:t>
            </w:r>
          </w:p>
        </w:tc>
        <w:tc>
          <w:tcPr>
            <w:tcW w:w="1339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75D7E">
            <w:pPr>
              <w:spacing w:before="0" w:after="0"/>
              <w:jc w:val="center"/>
            </w:pPr>
          </w:p>
        </w:tc>
        <w:tc>
          <w:tcPr>
            <w:tcW w:w="1325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B5BEC">
            <w:pPr>
              <w:spacing w:before="0" w:after="0"/>
              <w:jc w:val="center"/>
            </w:pPr>
            <w:r>
              <w:rPr>
                <w:rFonts w:ascii="宋体" w:hAnsi="宋体" w:eastAsia="宋体"/>
                <w:sz w:val="20"/>
              </w:rPr>
              <w:t>出生日期</w:t>
            </w:r>
          </w:p>
        </w:tc>
        <w:tc>
          <w:tcPr>
            <w:tcW w:w="1339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64782">
            <w:pPr>
              <w:spacing w:before="0" w:after="0"/>
              <w:jc w:val="left"/>
            </w:pPr>
          </w:p>
        </w:tc>
        <w:tc>
          <w:tcPr>
            <w:tcW w:w="1325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E60F8">
            <w:pPr>
              <w:spacing w:before="0" w:after="0"/>
              <w:jc w:val="center"/>
            </w:pPr>
          </w:p>
        </w:tc>
      </w:tr>
      <w:tr w14:paraId="022E5F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526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76C37">
            <w:pPr>
              <w:spacing w:before="0" w:after="0"/>
              <w:jc w:val="center"/>
            </w:pPr>
            <w:r>
              <w:rPr>
                <w:rFonts w:ascii="宋体" w:hAnsi="宋体" w:eastAsia="宋体"/>
                <w:sz w:val="20"/>
              </w:rPr>
              <w:t>政治面貌</w:t>
            </w:r>
          </w:p>
        </w:tc>
        <w:tc>
          <w:tcPr>
            <w:tcW w:w="1354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1EE99">
            <w:pPr>
              <w:spacing w:before="0" w:after="0"/>
              <w:jc w:val="left"/>
            </w:pPr>
          </w:p>
        </w:tc>
        <w:tc>
          <w:tcPr>
            <w:tcW w:w="1368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375FB">
            <w:pPr>
              <w:spacing w:before="0" w:after="0"/>
              <w:jc w:val="center"/>
            </w:pPr>
            <w:r>
              <w:rPr>
                <w:rFonts w:ascii="宋体" w:hAnsi="宋体" w:eastAsia="宋体"/>
                <w:sz w:val="20"/>
              </w:rPr>
              <w:t>学历</w:t>
            </w:r>
          </w:p>
        </w:tc>
        <w:tc>
          <w:tcPr>
            <w:tcW w:w="1339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9FF9E">
            <w:pPr>
              <w:spacing w:before="0" w:after="0"/>
              <w:jc w:val="center"/>
            </w:pPr>
          </w:p>
        </w:tc>
        <w:tc>
          <w:tcPr>
            <w:tcW w:w="1325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4126F">
            <w:pPr>
              <w:spacing w:before="0" w:after="0"/>
              <w:jc w:val="center"/>
            </w:pPr>
            <w:r>
              <w:rPr>
                <w:rFonts w:ascii="宋体" w:hAnsi="宋体" w:eastAsia="宋体"/>
                <w:sz w:val="20"/>
              </w:rPr>
              <w:t>学位</w:t>
            </w:r>
          </w:p>
        </w:tc>
        <w:tc>
          <w:tcPr>
            <w:tcW w:w="1339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9A8CF">
            <w:pPr>
              <w:spacing w:before="0" w:after="0"/>
              <w:jc w:val="left"/>
            </w:pPr>
          </w:p>
        </w:tc>
        <w:tc>
          <w:tcPr>
            <w:tcW w:w="1325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1A9A6">
            <w:pPr>
              <w:spacing w:before="0" w:after="0"/>
              <w:jc w:val="center"/>
            </w:pPr>
          </w:p>
        </w:tc>
      </w:tr>
      <w:tr w14:paraId="699CE6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526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5464C">
            <w:pPr>
              <w:spacing w:before="0" w:after="0"/>
              <w:jc w:val="center"/>
            </w:pPr>
            <w:r>
              <w:rPr>
                <w:rFonts w:ascii="宋体" w:hAnsi="宋体" w:eastAsia="宋体"/>
                <w:sz w:val="20"/>
              </w:rPr>
              <w:t>户口所在地</w:t>
            </w:r>
          </w:p>
        </w:tc>
        <w:tc>
          <w:tcPr>
            <w:tcW w:w="1354" w:type="dxa"/>
            <w:gridSpan w:val="6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61174">
            <w:pPr>
              <w:spacing w:before="0" w:after="0"/>
              <w:jc w:val="left"/>
            </w:pPr>
          </w:p>
        </w:tc>
      </w:tr>
      <w:tr w14:paraId="6976D8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526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C4C32">
            <w:pPr>
              <w:spacing w:before="0" w:after="0"/>
              <w:jc w:val="center"/>
            </w:pPr>
            <w:r>
              <w:rPr>
                <w:rFonts w:ascii="宋体" w:hAnsi="宋体" w:eastAsia="宋体"/>
                <w:sz w:val="20"/>
              </w:rPr>
              <w:t>毕业院校</w:t>
            </w:r>
          </w:p>
        </w:tc>
        <w:tc>
          <w:tcPr>
            <w:tcW w:w="1354" w:type="dxa"/>
            <w:gridSpan w:val="3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49C54">
            <w:pPr>
              <w:spacing w:before="0" w:after="0"/>
              <w:jc w:val="left"/>
            </w:pPr>
          </w:p>
        </w:tc>
        <w:tc>
          <w:tcPr>
            <w:tcW w:w="1325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D5352">
            <w:pPr>
              <w:spacing w:before="0" w:after="0"/>
              <w:jc w:val="center"/>
            </w:pPr>
            <w:r>
              <w:rPr>
                <w:rFonts w:ascii="宋体" w:hAnsi="宋体" w:eastAsia="宋体"/>
                <w:sz w:val="20"/>
              </w:rPr>
              <w:t>毕业时间</w:t>
            </w:r>
          </w:p>
        </w:tc>
        <w:tc>
          <w:tcPr>
            <w:tcW w:w="1339" w:type="dxa"/>
            <w:gridSpan w:val="2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207A6">
            <w:pPr>
              <w:spacing w:before="0" w:after="0"/>
              <w:jc w:val="left"/>
            </w:pPr>
          </w:p>
        </w:tc>
      </w:tr>
      <w:tr w14:paraId="339459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526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EAC8F">
            <w:pPr>
              <w:spacing w:before="0" w:after="0"/>
              <w:jc w:val="center"/>
            </w:pPr>
            <w:r>
              <w:rPr>
                <w:rFonts w:ascii="宋体" w:hAnsi="宋体" w:eastAsia="宋体"/>
                <w:sz w:val="20"/>
              </w:rPr>
              <w:t>所学专业</w:t>
            </w:r>
          </w:p>
        </w:tc>
        <w:tc>
          <w:tcPr>
            <w:tcW w:w="1354" w:type="dxa"/>
            <w:gridSpan w:val="3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79556">
            <w:pPr>
              <w:spacing w:before="0" w:after="0"/>
              <w:jc w:val="left"/>
            </w:pPr>
          </w:p>
        </w:tc>
        <w:tc>
          <w:tcPr>
            <w:tcW w:w="1325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4E7A4">
            <w:pPr>
              <w:spacing w:before="0" w:after="0"/>
              <w:jc w:val="center"/>
            </w:pPr>
            <w:r>
              <w:rPr>
                <w:rFonts w:ascii="宋体" w:hAnsi="宋体" w:eastAsia="宋体"/>
                <w:sz w:val="20"/>
              </w:rPr>
              <w:t>职称</w:t>
            </w:r>
          </w:p>
        </w:tc>
        <w:tc>
          <w:tcPr>
            <w:tcW w:w="1339" w:type="dxa"/>
            <w:gridSpan w:val="2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E1955">
            <w:pPr>
              <w:spacing w:before="0" w:after="0"/>
              <w:jc w:val="left"/>
            </w:pPr>
          </w:p>
        </w:tc>
      </w:tr>
      <w:tr w14:paraId="436373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526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9DCA0">
            <w:pPr>
              <w:spacing w:before="0" w:after="0"/>
              <w:jc w:val="center"/>
            </w:pPr>
            <w:r>
              <w:rPr>
                <w:rFonts w:ascii="宋体" w:hAnsi="宋体" w:eastAsia="宋体"/>
                <w:sz w:val="20"/>
              </w:rPr>
              <w:t>教师资格证</w:t>
            </w:r>
            <w:r>
              <w:rPr>
                <w:rFonts w:ascii="宋体" w:hAnsi="宋体" w:eastAsia="宋体"/>
                <w:sz w:val="20"/>
              </w:rPr>
              <w:br w:type="textWrapping"/>
            </w:r>
            <w:r>
              <w:rPr>
                <w:rFonts w:ascii="宋体" w:hAnsi="宋体" w:eastAsia="宋体"/>
                <w:sz w:val="20"/>
              </w:rPr>
              <w:t>书名称</w:t>
            </w:r>
          </w:p>
        </w:tc>
        <w:tc>
          <w:tcPr>
            <w:tcW w:w="1354" w:type="dxa"/>
            <w:gridSpan w:val="3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20D79">
            <w:pPr>
              <w:spacing w:before="0" w:after="0"/>
              <w:jc w:val="left"/>
            </w:pPr>
          </w:p>
        </w:tc>
        <w:tc>
          <w:tcPr>
            <w:tcW w:w="1325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F97DB">
            <w:pPr>
              <w:spacing w:before="0" w:after="0"/>
              <w:jc w:val="center"/>
            </w:pPr>
            <w:r>
              <w:rPr>
                <w:rFonts w:ascii="宋体" w:hAnsi="宋体" w:eastAsia="宋体"/>
                <w:sz w:val="20"/>
              </w:rPr>
              <w:t>取得证书时</w:t>
            </w:r>
            <w:r>
              <w:rPr>
                <w:rFonts w:ascii="宋体" w:hAnsi="宋体" w:eastAsia="宋体"/>
                <w:sz w:val="20"/>
              </w:rPr>
              <w:br w:type="textWrapping"/>
            </w:r>
            <w:r>
              <w:rPr>
                <w:rFonts w:ascii="宋体" w:hAnsi="宋体" w:eastAsia="宋体"/>
                <w:sz w:val="20"/>
              </w:rPr>
              <w:t>间</w:t>
            </w:r>
          </w:p>
        </w:tc>
        <w:tc>
          <w:tcPr>
            <w:tcW w:w="1339" w:type="dxa"/>
            <w:gridSpan w:val="2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2FB4B">
            <w:pPr>
              <w:spacing w:before="0" w:after="0"/>
              <w:jc w:val="left"/>
            </w:pPr>
          </w:p>
        </w:tc>
      </w:tr>
      <w:tr w14:paraId="2B8C81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526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C5B1F">
            <w:pPr>
              <w:spacing w:before="0" w:after="0"/>
              <w:jc w:val="center"/>
            </w:pPr>
            <w:r>
              <w:rPr>
                <w:rFonts w:ascii="宋体" w:hAnsi="宋体" w:eastAsia="宋体"/>
                <w:sz w:val="20"/>
              </w:rPr>
              <w:t>现居住地</w:t>
            </w:r>
          </w:p>
        </w:tc>
        <w:tc>
          <w:tcPr>
            <w:tcW w:w="1354" w:type="dxa"/>
            <w:gridSpan w:val="6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FB68B">
            <w:pPr>
              <w:spacing w:before="0" w:after="0"/>
              <w:jc w:val="left"/>
            </w:pPr>
          </w:p>
        </w:tc>
      </w:tr>
      <w:tr w14:paraId="54F1B4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526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A12F7">
            <w:pPr>
              <w:spacing w:before="0" w:after="0"/>
              <w:jc w:val="center"/>
            </w:pPr>
            <w:r>
              <w:rPr>
                <w:rFonts w:ascii="宋体" w:hAnsi="宋体" w:eastAsia="宋体"/>
                <w:sz w:val="20"/>
              </w:rPr>
              <w:t>现工作单位</w:t>
            </w:r>
          </w:p>
        </w:tc>
        <w:tc>
          <w:tcPr>
            <w:tcW w:w="1354" w:type="dxa"/>
            <w:gridSpan w:val="3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214BF">
            <w:pPr>
              <w:spacing w:before="0" w:after="0"/>
              <w:jc w:val="left"/>
            </w:pPr>
          </w:p>
        </w:tc>
        <w:tc>
          <w:tcPr>
            <w:tcW w:w="1325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BF623">
            <w:pPr>
              <w:spacing w:before="0" w:after="0"/>
              <w:jc w:val="center"/>
            </w:pPr>
            <w:r>
              <w:rPr>
                <w:rFonts w:ascii="宋体" w:hAnsi="宋体" w:eastAsia="宋体"/>
                <w:sz w:val="20"/>
              </w:rPr>
              <w:t>移动电话</w:t>
            </w:r>
          </w:p>
        </w:tc>
        <w:tc>
          <w:tcPr>
            <w:tcW w:w="1339" w:type="dxa"/>
            <w:gridSpan w:val="2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465DF">
            <w:pPr>
              <w:spacing w:before="0" w:after="0"/>
              <w:jc w:val="left"/>
            </w:pPr>
          </w:p>
        </w:tc>
      </w:tr>
      <w:tr w14:paraId="2331FA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  <w:jc w:val="center"/>
        </w:trPr>
        <w:tc>
          <w:tcPr>
            <w:tcW w:w="1526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73490">
            <w:pPr>
              <w:spacing w:before="0" w:after="0"/>
              <w:jc w:val="center"/>
            </w:pPr>
            <w:r>
              <w:rPr>
                <w:rFonts w:ascii="宋体" w:hAnsi="宋体" w:eastAsia="宋体"/>
                <w:sz w:val="20"/>
              </w:rPr>
              <w:t>学习工作经</w:t>
            </w:r>
            <w:r>
              <w:rPr>
                <w:rFonts w:ascii="宋体" w:hAnsi="宋体" w:eastAsia="宋体"/>
                <w:sz w:val="20"/>
              </w:rPr>
              <w:br w:type="textWrapping"/>
            </w:r>
            <w:r>
              <w:rPr>
                <w:rFonts w:ascii="宋体" w:hAnsi="宋体" w:eastAsia="宋体"/>
                <w:sz w:val="20"/>
              </w:rPr>
              <w:t>历</w:t>
            </w:r>
          </w:p>
        </w:tc>
        <w:tc>
          <w:tcPr>
            <w:tcW w:w="1354" w:type="dxa"/>
            <w:gridSpan w:val="6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51FAE">
            <w:pPr>
              <w:spacing w:before="0" w:after="0"/>
              <w:jc w:val="left"/>
            </w:pPr>
          </w:p>
        </w:tc>
      </w:tr>
      <w:tr w14:paraId="62B557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1526" w:type="dxa"/>
            <w:gridSpan w:val="7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EEFAD7">
            <w:pPr>
              <w:spacing w:before="0" w:after="0"/>
              <w:jc w:val="center"/>
            </w:pPr>
            <w:r>
              <w:rPr>
                <w:rFonts w:ascii="宋体" w:hAnsi="宋体" w:eastAsia="宋体"/>
                <w:sz w:val="20"/>
              </w:rPr>
              <w:t>声明：本人已仔细阅读《招聘公告》.报名表所填内容实无误.完全符合报考岗位资恪条件，</w:t>
            </w:r>
            <w:r>
              <w:rPr>
                <w:rFonts w:ascii="宋体" w:hAnsi="宋体" w:eastAsia="宋体"/>
                <w:sz w:val="20"/>
              </w:rPr>
              <w:br w:type="textWrapping"/>
            </w:r>
            <w:r>
              <w:rPr>
                <w:rFonts w:ascii="宋体" w:hAnsi="宋体" w:eastAsia="宋体"/>
                <w:sz w:val="20"/>
              </w:rPr>
              <w:t>如有不实、不符，本人永担一切击任。</w:t>
            </w:r>
          </w:p>
        </w:tc>
      </w:tr>
      <w:tr w14:paraId="046DF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  <w:jc w:val="center"/>
        </w:trPr>
        <w:tc>
          <w:tcPr>
            <w:tcW w:w="1526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D0A0C">
            <w:pPr>
              <w:spacing w:before="0" w:after="0"/>
              <w:jc w:val="center"/>
            </w:pPr>
            <w:r>
              <w:rPr>
                <w:rFonts w:ascii="宋体" w:hAnsi="宋体" w:eastAsia="宋体"/>
                <w:sz w:val="20"/>
              </w:rPr>
              <w:t>初审意见</w:t>
            </w:r>
          </w:p>
        </w:tc>
        <w:tc>
          <w:tcPr>
            <w:tcW w:w="1354" w:type="dxa"/>
            <w:gridSpan w:val="2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8FA93">
            <w:pPr>
              <w:spacing w:before="0" w:after="0"/>
              <w:jc w:val="left"/>
            </w:pPr>
          </w:p>
        </w:tc>
        <w:tc>
          <w:tcPr>
            <w:tcW w:w="1339" w:type="dxa"/>
            <w:gridSpan w:val="4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B47C3">
            <w:pPr>
              <w:spacing w:before="0" w:after="0"/>
              <w:jc w:val="center"/>
            </w:pPr>
            <w:r>
              <w:rPr>
                <w:rFonts w:ascii="宋体" w:hAnsi="宋体" w:eastAsia="宋体"/>
                <w:sz w:val="20"/>
              </w:rPr>
              <w:t>身份证复印件粘贴处</w:t>
            </w:r>
            <w:r>
              <w:rPr>
                <w:rFonts w:ascii="宋体" w:hAnsi="宋体" w:eastAsia="宋体"/>
                <w:sz w:val="20"/>
              </w:rPr>
              <w:br w:type="textWrapping"/>
            </w:r>
            <w:r>
              <w:rPr>
                <w:rFonts w:ascii="宋体" w:hAnsi="宋体" w:eastAsia="宋体"/>
                <w:sz w:val="20"/>
              </w:rPr>
              <w:t>（正反）</w:t>
            </w:r>
          </w:p>
        </w:tc>
      </w:tr>
      <w:tr w14:paraId="114441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  <w:jc w:val="center"/>
        </w:trPr>
        <w:tc>
          <w:tcPr>
            <w:tcW w:w="1526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9229F">
            <w:pPr>
              <w:spacing w:before="0" w:after="0"/>
              <w:jc w:val="center"/>
            </w:pPr>
            <w:r>
              <w:rPr>
                <w:rFonts w:ascii="宋体" w:hAnsi="宋体" w:eastAsia="宋体"/>
                <w:sz w:val="20"/>
              </w:rPr>
              <w:t>复审意见</w:t>
            </w:r>
          </w:p>
        </w:tc>
        <w:tc>
          <w:tcPr>
            <w:tcW w:w="1354" w:type="dxa"/>
            <w:gridSpan w:val="2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5B398">
            <w:pPr>
              <w:spacing w:before="0" w:after="0"/>
              <w:jc w:val="left"/>
            </w:pPr>
          </w:p>
        </w:tc>
        <w:tc>
          <w:tcPr>
            <w:tcW w:w="1339" w:type="dxa"/>
            <w:gridSpan w:val="4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28442">
            <w:pPr>
              <w:spacing w:before="0" w:after="0"/>
              <w:jc w:val="center"/>
            </w:pPr>
          </w:p>
        </w:tc>
      </w:tr>
    </w:tbl>
    <w:p w14:paraId="61DD4A36"/>
    <w:sectPr>
      <w:headerReference r:id="rId5" w:type="default"/>
      <w:footerReference r:id="rId6" w:type="default"/>
      <w:pgSz w:w="12240" w:h="15840"/>
      <w:pgMar w:top="1440" w:right="720" w:bottom="1440" w:left="72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CC7EB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16276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4586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qFormat="1"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qFormat="1"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qFormat="1"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qFormat="1"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qFormat="1"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0" w:line="276" w:lineRule="auto"/>
    </w:pPr>
    <w:rPr>
      <w:rFonts w:ascii="Times New Roman" w:hAnsi="宋体" w:eastAsia="宋体" w:cstheme="minorBidi"/>
      <w:color w:val="000000"/>
      <w:sz w:val="24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uiPriority w:val="99"/>
    <w:pPr>
      <w:spacing w:after="120"/>
    </w:pPr>
  </w:style>
  <w:style w:type="paragraph" w:styleId="20">
    <w:name w:val="List Number 3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uiPriority w:val="99"/>
  </w:style>
  <w:style w:type="character" w:customStyle="1" w:styleId="145">
    <w:name w:val="Body Text 2 Char"/>
    <w:basedOn w:val="132"/>
    <w:link w:val="28"/>
    <w:uiPriority w:val="99"/>
  </w:style>
  <w:style w:type="character" w:customStyle="1" w:styleId="146">
    <w:name w:val="Body Text 3 Char"/>
    <w:basedOn w:val="132"/>
    <w:link w:val="17"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181</Words>
  <Characters>181</Characters>
  <Lines>0</Lines>
  <Paragraphs>0</Paragraphs>
  <TotalTime>0</TotalTime>
  <ScaleCrop>false</ScaleCrop>
  <LinksUpToDate>false</LinksUpToDate>
  <CharactersWithSpaces>181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WPS_1730294792</cp:lastModifiedBy>
  <dcterms:modified xsi:type="dcterms:W3CDTF">2025-01-22T08:00:24Z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eyJoZGlkIjoiZmU2YjM5MzE4ZDRhYjc1NDI4ZWUyZDA5MWQ2MjMzZWMiLCJ1c2VySWQiOiIxNjQ5OTMyODk3In0=</vt:lpwstr>
  </property>
  <property fmtid="{D5CDD505-2E9C-101B-9397-08002B2CF9AE}" pid="3" name="KSOProductBuildVer">
    <vt:lpwstr>2052-12.1.0.19302</vt:lpwstr>
  </property>
  <property fmtid="{D5CDD505-2E9C-101B-9397-08002B2CF9AE}" pid="4" name="ICV">
    <vt:lpwstr>5B25376D5D4E4184A5EDEA76BC121699_12</vt:lpwstr>
  </property>
</Properties>
</file>